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  金融工程入门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  金融工程入门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本书出售、求购地址：https://www.jiaokey.com/book/detail/11243306.html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关键词搜索：https://www.jiaokey.com/tag/期货与期权  金融工程入门.html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