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五分钟投资者  不需要太多时间  你也可能做出正确的投资分析</w:t>
      </w:r>
    </w:p>
    <w:p>
      <w:r>
        <w:rPr>
          <w:rFonts w:ascii="宋体" w:hAnsi="宋体" w:eastAsia="宋体"/>
          <w:sz w:val="24"/>
        </w:rPr>
        <w:t>（美）迈克尔·克雷格（Michae Craig）著；徐放译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五分钟投资者  不需要太多时间  你也可能做出正确的投资分析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（美）迈克尔·克雷格（Michae Craig）著；徐放译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本书出售、求购地址：https://www.jiaokey.com/book/detail/11243288.html</w:t>
      </w:r>
    </w:p>
    <w:p>
      <w:r>
        <w:t>更多相关图书推荐：https://www.jiaokey.com</w:t>
      </w:r>
    </w:p>
    <w:p>
      <w:r>
        <w:t>（美）迈克尔·克雷格（Michae Craig）著；徐放译 其他作品：https://www.jiaokey.com/tag/（美）迈克尔·克雷格（Michae Craig）著；徐放译.html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关键词搜索：https://www.jiaokey.com/tag/五分钟投资者  不需要太多时间  你也可能做出正确的投资分析.html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