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提升组织执行力的5大法则 完全行动手册 II</w:t>
      </w:r>
    </w:p>
    <w:p>
      <w:r>
        <w:t>作者：（美）保罗·托马斯著；源泉译</w:t>
      </w:r>
    </w:p>
    <w:p>
      <w:r>
        <w:t>出版社：北京市：国际文化出版公司</w:t>
      </w:r>
    </w:p>
    <w:p>
      <w:r>
        <w:t>出版日期：2004.05</w:t>
      </w:r>
    </w:p>
    <w:p>
      <w:r>
        <w:t>总页数：257</w:t>
      </w:r>
    </w:p>
    <w:p>
      <w:r>
        <w:t>更多请访问教客网: www.jiaokey.com</w:t>
      </w:r>
    </w:p>
    <w:p>
      <w:r>
        <w:t>执行力 提升组织执行力的5大法则 完全行动手册 II 评论地址：https://www.jiaokey.com/book/detail/11243286.html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