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书名：创新者的工具箱  65个创造性解决问题的思维技巧</w:t>
      </w:r>
    </w:p>
    <w:p>
      <w:r>
        <w:t>作者:（美）理查德·福布斯（Richard Fobes）著；董兆一译</w:t>
      </w:r>
    </w:p>
    <w:p>
      <w:r>
        <w:t>出版社:北京：新华出版社</w:t>
      </w:r>
    </w:p>
    <w:p>
      <w:r>
        <w:t>出版日期：2004.05</w:t>
      </w:r>
    </w:p>
    <w:p>
      <w:r>
        <w:t>总页数：286</w:t>
      </w:r>
    </w:p>
    <w:p>
      <w:r>
        <w:t>更多请访问教客网:www.jiaokey.com</w:t>
      </w:r>
    </w:p>
    <w:p>
      <w:r>
        <w:t>创新者的工具箱  65个创造性解决问题的思维技巧评论地址：https://www.jiaokey.com/book/detail/11243279.html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