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最后的炼金术士 牛顿传 the last sorcerer</w:t>
      </w:r>
    </w:p>
    <w:p>
      <w:r>
        <w:rPr>
          <w:rFonts w:ascii="宋体" w:hAnsi="宋体" w:eastAsia="宋体"/>
          <w:sz w:val="24"/>
        </w:rPr>
        <w:t>（英）迈克尔·怀特著；陈可岗译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最后的炼金术士 牛顿传 the last sorcerer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（英）迈克尔·怀特著；陈可岗译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本书出售、求购地址：https://www.jiaokey.com/book/detail/11243276.html</w:t>
      </w:r>
    </w:p>
    <w:p>
      <w:r>
        <w:t>更多相关图书推荐：https://www.jiaokey.com</w:t>
      </w:r>
    </w:p>
    <w:p>
      <w:r>
        <w:t>（英）迈克尔·怀特著；陈可岗译 其他作品：https://www.jiaokey.com/tag/（英）迈克尔·怀特著；陈可岗译.html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关键词搜索：https://www.jiaokey.com/tag/最后的炼金术士 牛顿传 the last sorcerer.html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