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反思第五项修炼  掌握系统思考在不可知中学习</w:t>
      </w:r>
    </w:p>
    <w:p>
      <w:r>
        <w:rPr>
          <w:rFonts w:ascii="宋体" w:hAnsi="宋体" w:eastAsia="宋体"/>
          <w:sz w:val="24"/>
        </w:rPr>
        <w:t>（美）罗伯特·路易斯·弗勒德（Robert Louis Flood）著；赵恒译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反思第五项修炼  掌握系统思考在不可知中学习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（美）罗伯特·路易斯·弗勒德（Robert Louis Flood）著；赵恒译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本书出售、求购地址：https://www.jiaokey.com/book/detail/11243275.html</w:t>
      </w:r>
    </w:p>
    <w:p>
      <w:r>
        <w:t>更多相关图书推荐：https://www.jiaokey.com</w:t>
      </w:r>
    </w:p>
    <w:p>
      <w:r>
        <w:t>（美）罗伯特·路易斯·弗勒德（Robert Louis Flood）著；赵恒译 其他作品：https://www.jiaokey.com/tag/（美）罗伯特·路易斯·弗勒德（Robert Louis Flood）著；赵恒译.html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关键词搜索：https://www.jiaokey.com/tag/反思第五项修炼  掌握系统思考在不可知中学习.html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