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六西格玛管理  实战篇</w:t>
      </w:r>
    </w:p>
    <w:p>
      <w:r>
        <w:rPr>
          <w:rFonts w:ascii="宋体" w:hAnsi="宋体" w:eastAsia="宋体"/>
          <w:sz w:val="24"/>
        </w:rPr>
        <w:t>（美）罗德里克·A.玛罗（Roderick A.Munro）著；李波等译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六西格玛管理  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（美）罗德里克·A.玛罗（Roderick A.Munro）著；李波等译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本书出售、求购地址：https://www.jiaokey.com/book/detail/11243270.html</w:t>
      </w:r>
    </w:p>
    <w:p>
      <w:r>
        <w:t>更多相关图书推荐：https://www.jiaokey.com</w:t>
      </w:r>
    </w:p>
    <w:p>
      <w:r>
        <w:t>（美）罗德里克·A.玛罗（Roderick A.Munro）著；李波等译 其他作品：https://www.jiaokey.com/tag/（美）罗德里克·A.玛罗（Roderick A.Munro）著；李波等译.html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关键词搜索：https://www.jiaokey.com/tag/六西格玛管理  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