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百年沧桑  移民美国史画</w:t>
      </w:r>
    </w:p>
    <w:p>
      <w:r>
        <w:rPr>
          <w:rFonts w:ascii="宋体" w:hAnsi="宋体" w:eastAsia="宋体"/>
          <w:sz w:val="24"/>
        </w:rPr>
        <w:t>（美）张哲瑞联合律师事务所编著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百年沧桑  移民美国史画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（美）张哲瑞联合律师事务所编著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本书出售、求购地址：https://www.jiaokey.com/book/detail/11243247.html</w:t>
      </w:r>
    </w:p>
    <w:p>
      <w:r>
        <w:t>更多相关图书推荐：https://www.jiaokey.com</w:t>
      </w:r>
    </w:p>
    <w:p>
      <w:r>
        <w:t>（美）张哲瑞联合律师事务所编著 其他作品：https://www.jiaokey.com/tag/（美）张哲瑞联合律师事务所编著.html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关键词搜索：https://www.jiaokey.com/tag/百年沧桑  移民美国史画.html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