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人性似水  梁晓声最新散文力作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人性似水  梁晓声最新散文力作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关键词搜索：https://www.jiaokey.com/tag/人性似水  梁晓声最新散文力作.html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