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跨国资本时代的后殖民批评</w:t>
      </w:r>
    </w:p>
    <w:p>
      <w:r>
        <w:rPr>
          <w:rFonts w:ascii="宋体" w:hAnsi="宋体" w:eastAsia="宋体"/>
          <w:sz w:val="24"/>
        </w:rPr>
        <w:t>（美）阿里夫·德里克著；王宁等译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跨国资本时代的后殖民批评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（美）阿里夫·德里克著；王宁等译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本书出售、求购地址：https://www.jiaokey.com/book/detail/11243223.html</w:t>
      </w:r>
    </w:p>
    <w:p>
      <w:r>
        <w:t>更多相关图书推荐：https://www.jiaokey.com</w:t>
      </w:r>
    </w:p>
    <w:p>
      <w:r>
        <w:t>（美）阿里夫·德里克著；王宁等译 其他作品：https://www.jiaokey.com/tag/（美）阿里夫·德里克著；王宁等译.html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关键词搜索：https://www.jiaokey.com/tag/跨国资本时代的后殖民批评.html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