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巴黎小贩，达喀尔旅人  相隔50年的非洲回溯之旅</w:t>
      </w:r>
    </w:p>
    <w:p>
      <w:r>
        <w:rPr>
          <w:rFonts w:ascii="宋体" w:hAnsi="宋体" w:eastAsia="宋体"/>
          <w:sz w:val="24"/>
        </w:rPr>
        <w:t>（法）乔鹿（Louis Jonval）著；张颖绮译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巴黎小贩，达喀尔旅人  相隔50年的非洲回溯之旅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（法）乔鹿（Louis Jonval）著；张颖绮译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本书出售、求购地址：https://www.jiaokey.com/book/detail/11243220.html</w:t>
      </w:r>
    </w:p>
    <w:p>
      <w:r>
        <w:t>更多相关图书推荐：https://www.jiaokey.com</w:t>
      </w:r>
    </w:p>
    <w:p>
      <w:r>
        <w:t>（法）乔鹿（Louis Jonval）著；张颖绮译 其他作品：https://www.jiaokey.com/tag/（法）乔鹿（Louis Jonval）著；张颖绮译.html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关键词搜索：https://www.jiaokey.com/tag/巴黎小贩，达喀尔旅人  相隔50年的非洲回溯之旅.html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