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书名：成功金字塔的15个台阶</w:t>
      </w:r>
    </w:p>
    <w:p>
      <w:r>
        <w:t>作者：（美）布赖恩·比罗（Brian D. Biro）著；刘国栋等译</w:t>
      </w:r>
    </w:p>
    <w:p>
      <w:r>
        <w:t>出版社：北京：中国青年出版社</w:t>
      </w:r>
    </w:p>
    <w:p>
      <w:r>
        <w:t>出版日期：2004.05</w:t>
      </w:r>
    </w:p>
    <w:p>
      <w:r>
        <w:t>总页数：253</w:t>
      </w:r>
    </w:p>
    <w:p>
      <w:r>
        <w:t>更多请访问教客网: www.jiaokey.com</w:t>
      </w:r>
    </w:p>
    <w:p>
      <w:r>
        <w:t>成功金字塔的15个台阶 评论地址：https://www.jiaokey.com/book/detail/11243204.html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