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书名：混沌初开  中国史前时代文化</w:t>
      </w:r>
    </w:p>
    <w:p>
      <w:r>
        <w:t>作者：张征雁著</w:t>
      </w:r>
    </w:p>
    <w:p>
      <w:r>
        <w:t>出版社：四川出版集团；四川人民出版社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混沌初开  中国史前时代文化 评论地址：https://www.jiaokey.com/book/detail/11243170.html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