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书名：昨日盛宴  中国古代饮食文化</w:t>
      </w:r>
    </w:p>
    <w:p>
      <w:r>
        <w:t>作者：张征雁，王仁湘著</w:t>
      </w:r>
    </w:p>
    <w:p>
      <w:r>
        <w:t>出版社：成都:四川人民出版社,2004.01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昨日盛宴  中国古代饮食文化 评论地址：https://www.jiaokey.com/book/detail/11243169.html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