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行动领导</w:t>
      </w:r>
    </w:p>
    <w:p>
      <w:r>
        <w:rPr>
          <w:rFonts w:ascii="宋体" w:hAnsi="宋体" w:eastAsia="宋体"/>
          <w:sz w:val="24"/>
        </w:rPr>
        <w:t>（英）彼得·瑞德（Peter J.Reed）著；姜法奎，段云龙译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（英）彼得·瑞德（Peter J.Reed）著；姜法奎，段云龙译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本书出售、求购地址：https://www.jiaokey.com/book/detail/11243158.html</w:t>
      </w:r>
    </w:p>
    <w:p>
      <w:r>
        <w:t>更多相关图书推荐：https://www.jiaokey.com</w:t>
      </w:r>
    </w:p>
    <w:p>
      <w:r>
        <w:t>（英）彼得·瑞德（Peter J.Reed）著；姜法奎，段云龙译 其他作品：https://www.jiaokey.com/tag/（英）彼得·瑞德（Peter J.Reed）著；姜法奎，段云龙译.html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关键词搜索：https://www.jiaokey.com/tag/行动领导.html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