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官僚制与公共经济学</w:t>
      </w:r>
    </w:p>
    <w:p>
      <w:r>
        <w:rPr>
          <w:rFonts w:ascii="宋体" w:hAnsi="宋体" w:eastAsia="宋体"/>
          <w:sz w:val="24"/>
        </w:rPr>
        <w:t>（美）威廉姆·A·尼斯坎南（William A.Niskanen，Jr.）著；王浦劬等译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官僚制与公共经济学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（美）威廉姆·A·尼斯坎南（William A.Niskanen，Jr.）著；王浦劬等译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本书出售、求购地址：https://www.jiaokey.com/book/detail/11243148.html</w:t>
      </w:r>
    </w:p>
    <w:p>
      <w:r>
        <w:t>更多相关图书推荐：https://www.jiaokey.com</w:t>
      </w:r>
    </w:p>
    <w:p>
      <w:r>
        <w:t>（美）威廉姆·A·尼斯坎南（William A.Niskanen，Jr.）著；王浦劬等译 其他作品：https://www.jiaokey.com/tag/（美）威廉姆·A·尼斯坎南（William A.Niskanen，Jr.）著；王浦劬等译.html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关键词搜索：https://www.jiaokey.com/tag/官僚制与公共经济学.html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