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现代国家的政策过程</w:t>
      </w:r>
    </w:p>
    <w:p>
      <w:r>
        <w:rPr>
          <w:rFonts w:ascii="宋体" w:hAnsi="宋体" w:eastAsia="宋体"/>
          <w:sz w:val="24"/>
        </w:rPr>
        <w:t>（英）米切尔·黑尧（Michael Hill）著；赵成根译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现代国家的政策过程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（英）米切尔·黑尧（Michael Hill）著；赵成根译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本书出售、求购地址：https://www.jiaokey.com/book/detail/11243146.html</w:t>
      </w:r>
    </w:p>
    <w:p>
      <w:r>
        <w:t>更多相关图书推荐：https://www.jiaokey.com</w:t>
      </w:r>
    </w:p>
    <w:p>
      <w:r>
        <w:t>（英）米切尔·黑尧（Michael Hill）著；赵成根译 其他作品：https://www.jiaokey.com/tag/（英）米切尔·黑尧（Michael Hill）著；赵成根译.html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关键词搜索：https://www.jiaokey.com/tag/现代国家的政策过程.html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