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书名：史蒂夫·鲍尔默传  微软掌门人-世界第一CEO</w:t>
      </w:r>
    </w:p>
    <w:p>
      <w:r>
        <w:t>作者：（美）亚当·杰佛逊（Adam Jefferson）著；李贺译</w:t>
      </w:r>
    </w:p>
    <w:p>
      <w:r>
        <w:t>出版社：北京：中国青年出版社</w:t>
      </w:r>
    </w:p>
    <w:p>
      <w:r>
        <w:t>出版日期：2004.01</w:t>
      </w:r>
    </w:p>
    <w:p>
      <w:r>
        <w:t>总页数：175</w:t>
      </w:r>
    </w:p>
    <w:p>
      <w:r>
        <w:t>更多请访问教客网: www.jiaokey.com</w:t>
      </w:r>
    </w:p>
    <w:p>
      <w:r>
        <w:t>史蒂夫·鲍尔默传  微软掌门人-世界第一CEO 评论地址：https://www.jiaokey.com/book/detail/11243145.html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