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留住你的金员工</w:t>
      </w:r>
    </w:p>
    <w:p>
      <w:r>
        <w:rPr>
          <w:rFonts w:ascii="宋体" w:hAnsi="宋体" w:eastAsia="宋体"/>
          <w:sz w:val="24"/>
        </w:rPr>
        <w:t>（美）芭芭拉·格兰兹（Barbara Glanz）著；迟文成等译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留住你的金员工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（美）芭芭拉·格兰兹（Barbara Glanz）著；迟文成等译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本书出售、求购地址：https://www.jiaokey.com/book/detail/11243137.html</w:t>
      </w:r>
    </w:p>
    <w:p>
      <w:r>
        <w:t>更多相关图书推荐：https://www.jiaokey.com</w:t>
      </w:r>
    </w:p>
    <w:p>
      <w:r>
        <w:t>（美）芭芭拉·格兰兹（Barbara Glanz）著；迟文成等译 其他作品：https://www.jiaokey.com/tag/（美）芭芭拉·格兰兹（Barbara Glanz）著；迟文成等译.html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关键词搜索：https://www.jiaokey.com/tag/留住你的金员工.html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