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书名：个人职业生涯规划</w:t>
      </w:r>
    </w:p>
    <w:p>
      <w:r>
        <w:t>作者：卜欣欣，陆爱平编著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个人职业生涯规划 评论地址：https://www.jiaokey.com/book/detail/11243135.html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