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约翰·惠勒自传 物理历史与未来的见证者 a life in physics</w:t>
      </w:r>
    </w:p>
    <w:p>
      <w:r>
        <w:rPr>
          <w:rFonts w:ascii="宋体" w:hAnsi="宋体" w:eastAsia="宋体"/>
          <w:sz w:val="24"/>
        </w:rPr>
        <w:t>（美） 约翰·惠勒，肯尼斯·福勒著；John A. Wheeler，Kenneth Ford 蔡承志译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约翰·惠勒自传 物理历史与未来的见证者 a life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约翰·惠勒，肯尼斯·福勒著；John A. Wheeler，Kenneth Ford 蔡承志译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本书出售、求购地址：https://www.jiaokey.com/book/detail/11243134.html</w:t>
      </w:r>
    </w:p>
    <w:p>
      <w:r>
        <w:t>更多相关图书推荐：https://www.jiaokey.com</w:t>
      </w:r>
    </w:p>
    <w:p>
      <w:r>
        <w:t>（美） 约翰·惠勒，肯尼斯·福勒著；John A. Wheeler，Kenneth Ford 蔡承志译 其他作品：https://www.jiaokey.com/tag/（美） 约翰·惠勒，肯尼斯·福勒著；John A. Wheeler，Kenneth Ford 蔡承志译.html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关键词搜索：https://www.jiaokey.com/tag/约翰·惠勒自传 物理历史与未来的见证者 a life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