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全球化和知识化时代的经济学</w:t>
      </w:r>
    </w:p>
    <w:p>
      <w:r>
        <w:rPr>
          <w:rFonts w:ascii="宋体" w:hAnsi="宋体" w:eastAsia="宋体"/>
          <w:sz w:val="24"/>
        </w:rPr>
        <w:t>（韩）宋丙洛著；金东日译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全球化和知识化时代的经济学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（韩）宋丙洛著；金东日译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本书出售、求购地址：https://www.jiaokey.com/book/detail/11243120.html</w:t>
      </w:r>
    </w:p>
    <w:p>
      <w:r>
        <w:t>更多相关图书推荐：https://www.jiaokey.com</w:t>
      </w:r>
    </w:p>
    <w:p>
      <w:r>
        <w:t>（韩）宋丙洛著；金东日译 其他作品：https://www.jiaokey.com/tag/（韩）宋丙洛著；金东日译.html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关键词搜索：https://www.jiaokey.com/tag/全球化和知识化时代的经济学.html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