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骊龙之珠的诱惑  民间叙事宝物主题探索</w:t>
      </w:r>
    </w:p>
    <w:p>
      <w:r>
        <w:rPr>
          <w:rFonts w:ascii="宋体" w:hAnsi="宋体" w:eastAsia="宋体"/>
          <w:sz w:val="24"/>
        </w:rPr>
        <w:t>程蔷著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骊龙之珠的诱惑  民间叙事宝物主题探索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本书出售、求购地址：https://www.jiaokey.com/book/detail/11243103.html</w:t>
      </w:r>
    </w:p>
    <w:p>
      <w:r>
        <w:t>更多相关图书推荐：https://www.jiaokey.com</w:t>
      </w:r>
    </w:p>
    <w:p>
      <w:r>
        <w:t>程蔷著 其他作品：https://www.jiaokey.com/tag/程蔷著.html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关键词搜索：https://www.jiaokey.com/tag/骊龙之珠的诱惑  民间叙事宝物主题探索.html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