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良心与正义的探求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良心与正义的探求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本书出售、求购地址：https://www.jiaokey.com/book/detail/11243080.html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关键词搜索：https://www.jiaokey.com/tag/良心与正义的探求.html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