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书名：一场改变了一切的虚假革命  20世纪60年代西方学生运动</w:t>
      </w:r>
    </w:p>
    <w:p>
      <w:r>
        <w:t>作者：许平，朱晓罕著</w:t>
      </w:r>
    </w:p>
    <w:p>
      <w:r>
        <w:t>出版社：上海：上海人民出版社</w:t>
      </w:r>
    </w:p>
    <w:p>
      <w:r>
        <w:t>出版日期：2004.01</w:t>
      </w:r>
    </w:p>
    <w:p>
      <w:r>
        <w:t>总页数：273</w:t>
      </w:r>
    </w:p>
    <w:p>
      <w:r>
        <w:t>更多请访问教客网: www.jiaokey.com</w:t>
      </w:r>
    </w:p>
    <w:p>
      <w:r>
        <w:t>一场改变了一切的虚假革命  20世纪60年代西方学生运动 评论地址：https://www.jiaokey.com/book/detail/11243078.html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