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书名：辉煌帝国的军事视角  解读富勒《西洋世界军事史》</w:t>
      </w:r>
    </w:p>
    <w:p>
      <w:r>
        <w:t>作者：宋宜昌著</w:t>
      </w:r>
    </w:p>
    <w:p>
      <w:r>
        <w:t>出版社：济南：山东人民出版社</w:t>
      </w:r>
    </w:p>
    <w:p>
      <w:r>
        <w:t>出版日期：2004.01</w:t>
      </w:r>
    </w:p>
    <w:p>
      <w:r>
        <w:t>总页数：368</w:t>
      </w:r>
    </w:p>
    <w:p>
      <w:r>
        <w:t>更多请访问教客网: www.jiaokey.com</w:t>
      </w:r>
    </w:p>
    <w:p>
      <w:r>
        <w:t>辉煌帝国的军事视角  解读富勒《西洋世界军事史》 评论地址：https://www.jiaokey.com/book/detail/11243075.html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