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书名：和气生财</w:t>
      </w:r>
    </w:p>
    <w:p>
      <w:r>
        <w:t>作者：周有量著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和气生财 评论地址：https://www.jiaokey.com/book/detail/11243044.html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