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中外学者纵论20世纪的中国  新观点与新材料</w:t>
      </w:r>
    </w:p>
    <w:p>
      <w:r>
        <w:rPr>
          <w:rFonts w:ascii="宋体" w:hAnsi="宋体" w:eastAsia="宋体"/>
          <w:sz w:val="24"/>
        </w:rPr>
        <w:t>牛大勇，臧运祜主编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中外学者纵论20世纪的中国  新观点与新材料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牛大勇，臧运祜主编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史评(地点: 中国 年代: 20世纪) 史评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本书出售、求购地址：https://www.jiaokey.com/book/detail/11243000.html</w:t>
      </w:r>
    </w:p>
    <w:p>
      <w:r>
        <w:t>更多相关图书推荐：https://www.jiaokey.com</w:t>
      </w:r>
    </w:p>
    <w:p>
      <w:r>
        <w:t>牛大勇，臧运祜主编 其他作品：https://www.jiaokey.com/tag/牛大勇，臧运祜主编.html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关键词搜索：https://www.jiaokey.com/tag/史评(地点: 中国 年代: 20世纪) 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