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书名：自助  靠自己拯救自己而获得成功</w:t>
      </w:r>
    </w:p>
    <w:p>
      <w:r>
        <w:t>作者：（英）塞缪尔·斯迈尔斯（Samuel Smiles）著；齐仲里，张谡过译</w:t>
      </w:r>
    </w:p>
    <w:p>
      <w:r>
        <w:t>出版社：北京：中国发展出版社</w:t>
      </w:r>
    </w:p>
    <w:p>
      <w:r>
        <w:t>出版日期：2004.03</w:t>
      </w:r>
    </w:p>
    <w:p>
      <w:r>
        <w:t>总页数：365</w:t>
      </w:r>
    </w:p>
    <w:p>
      <w:r>
        <w:t>更多请访问教客网: www.jiaokey.com</w:t>
      </w:r>
    </w:p>
    <w:p>
      <w:r>
        <w:t>自助  靠自己拯救自己而获得成功 评论地址：https://www.jiaokey.com/book/detail/11242971.html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