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人才流失也是财富  挖掘最后一桶金</w:t>
      </w:r>
    </w:p>
    <w:p>
      <w:r>
        <w:rPr>
          <w:rFonts w:ascii="宋体" w:hAnsi="宋体" w:eastAsia="宋体"/>
          <w:sz w:val="24"/>
        </w:rPr>
        <w:t>胡丽芳编著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2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人才流失也是财富  挖掘最后一桶金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人事管理) 企业管理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本书出售、求购地址：https://www.jiaokey.com/book/detail/11242961.html</w:t>
      </w:r>
    </w:p>
    <w:p>
      <w:r>
        <w:t>更多相关图书推荐：https://www.jiaokey.com</w:t>
      </w:r>
    </w:p>
    <w:p>
      <w:r>
        <w:t>胡丽芳编著 其他作品：https://www.jiaokey.com/tag/胡丽芳编著.html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人事管理) 企业管理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