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智力的形成</w:t>
      </w:r>
    </w:p>
    <w:p>
      <w:r>
        <w:rPr>
          <w:rFonts w:ascii="宋体" w:hAnsi="宋体" w:eastAsia="宋体"/>
          <w:sz w:val="24"/>
        </w:rPr>
        <w:t>（英）肯·理查森（Ken Richardson）著；赵菊峰译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智力的形成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（英）肯·理查森（Ken Richardson）著；赵菊峰译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本书出售、求购地址：https://www.jiaokey.com/book/detail/11242957.html</w:t>
      </w:r>
    </w:p>
    <w:p>
      <w:r>
        <w:t>更多相关图书推荐：https://www.jiaokey.com</w:t>
      </w:r>
    </w:p>
    <w:p>
      <w:r>
        <w:t>（英）肯·理查森（Ken Richardson）著；赵菊峰译 其他作品：https://www.jiaokey.com/tag/（英）肯·理查森（Ken Richardson）著；赵菊峰译.html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关键词搜索：https://www.jiaokey.com/tag/智力的形成.html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