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弧上的舞者  梁晓声中篇小说自选集  木卷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弧上的舞者  梁晓声中篇小说自选集  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本书出售、求购地址：https://www.jiaokey.com/book/detail/11242945.html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关键词搜索：https://www.jiaokey.com/tag/弧上的舞者  梁晓声中篇小说自选集  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