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世界传记名著总解说  下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世界传记名著总解说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本书出售、求购地址：https://www.jiaokey.com/book/detail/11242929.html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关键词搜索：https://www.jiaokey.com/tag/世界传记名著总解说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