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骨科文献资料索引  国内  1974-1978</w:t>
      </w:r>
    </w:p>
    <w:p>
      <w:r>
        <w:rPr>
          <w:rFonts w:ascii="宋体" w:hAnsi="宋体" w:eastAsia="宋体"/>
          <w:sz w:val="24"/>
        </w:rPr>
        <w:t>中医研究院广安门医院骨科，中国医学科学院情报所，中医研究院情报研究室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骨科文献资料索引  国内  1974-1978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中医研究院广安门医院骨科，中国医学科学院情报所，中医研究院情报研究室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本书出售、求购地址：https://www.jiaokey.com/book/detail/11242925.html</w:t>
      </w:r>
    </w:p>
    <w:p>
      <w:r>
        <w:t>更多相关图书推荐：https://www.jiaokey.com</w:t>
      </w:r>
    </w:p>
    <w:p>
      <w:r>
        <w:t>中医研究院广安门医院骨科，中国医学科学院情报所，中医研究院情报研究室 其他作品：https://www.jiaokey.com/tag/中医研究院广安门医院骨科，中国医学科学院情报所，中医研究院情报研究室.html</w:t>
      </w:r>
    </w:p>
    <w:p>
      <w:r>
        <w:t>关键词搜索：https://www.jiaokey.com/tag/骨科文献资料索引  国内  1974-1978.html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