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中医常用方剂手册  72级试用本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中医常用方剂手册  72级试用本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本书出售、求购地址：https://www.jiaokey.com/book/detail/11242895.html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关键词搜索：https://www.jiaokey.com/tag/中医常用方剂手册  72级试用本.html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