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书名：内经之哲学的检讨</w:t>
      </w:r>
    </w:p>
    <w:p>
      <w:r>
        <w:t>作者：杨则民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内经之哲学的检讨 评论地址：https://www.jiaokey.com/book/detail/11242880.html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