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书名：复旦神经生物学讲座  第6期</w:t>
      </w:r>
    </w:p>
    <w:p>
      <w:r>
        <w:t>作者：上海复旦大学生命科学学院编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复旦神经生物学讲座  第6期 评论地址：https://www.jiaokey.com/book/detail/11242878.html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