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书名：克山病、大骨节病资料汇集  1</w:t>
      </w:r>
    </w:p>
    <w:p>
      <w:r>
        <w:t>作者：陕西黄龙地方病调查研究队西安医学院</w:t>
      </w:r>
    </w:p>
    <w:p>
      <w:r>
        <w:t>出版社：</w:t>
      </w:r>
    </w:p>
    <w:p>
      <w:r>
        <w:t>出版日期：1958.09</w:t>
      </w:r>
    </w:p>
    <w:p>
      <w:r>
        <w:t>总页数：232</w:t>
      </w:r>
    </w:p>
    <w:p>
      <w:r>
        <w:t>更多请访问教客网: www.jiaokey.com</w:t>
      </w:r>
    </w:p>
    <w:p>
      <w:r>
        <w:t>克山病、大骨节病资料汇集  1 评论地址：https://www.jiaokey.com/book/detail/11242848.html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