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书名：冠心病讲义</w:t>
      </w:r>
    </w:p>
    <w:p>
      <w:r>
        <w:t>作者：湖南省卫生局冠心病普查学习班</w:t>
      </w:r>
    </w:p>
    <w:p>
      <w:r>
        <w:t>出版社：</w:t>
      </w:r>
    </w:p>
    <w:p>
      <w:r>
        <w:t>出版日期：1975.04</w:t>
      </w:r>
    </w:p>
    <w:p>
      <w:r>
        <w:t>总页数：175</w:t>
      </w:r>
    </w:p>
    <w:p>
      <w:r>
        <w:t>更多请访问教客网: www.jiaokey.com</w:t>
      </w:r>
    </w:p>
    <w:p>
      <w:r>
        <w:t>冠心病讲义 评论地址：https://www.jiaokey.com/book/detail/11242846.html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