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书名：呼吸系统疾病讲座</w:t>
      </w:r>
    </w:p>
    <w:p>
      <w:r>
        <w:t>作者：哈尔滨医科大学附属二院呼吸系编</w:t>
      </w:r>
    </w:p>
    <w:p>
      <w:r>
        <w:t>出版社：哈医大附属二院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呼吸系统疾病讲座 评论地址：https://www.jiaokey.com/book/detail/11242841.html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