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书名：鼠疫流行史</w:t>
      </w:r>
    </w:p>
    <w:p>
      <w:r>
        <w:t>作者：冼维逊编著</w:t>
      </w:r>
    </w:p>
    <w:p>
      <w:r>
        <w:t>出版社：广东省卫生防疫站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鼠疫流行史 评论地址：https://www.jiaokey.com/book/detail/11242799.html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