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妊娠高血压综合征讲座资料汇编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妊娠高血压综合征讲座资料汇编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本书出售、求购地址：https://www.jiaokey.com/book/detail/11242794.html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关键词搜索：https://www.jiaokey.com/tag/妊娠高血压综合征讲座资料汇编.html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