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执行1995年中苏科学技术合作协定苏联代表团讲演论文集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执行1995年中苏科学技术合作协定苏联代表团讲演论文集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本书出售、求购地址：https://www.jiaokey.com/book/detail/11242785.html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关键词搜索：https://www.jiaokey.com/tag/执行1995年中苏科学技术合作协定苏联代表团讲演论文集.html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