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书名：新疆森林脑炎自然疫源地调查资料汇编</w:t>
      </w:r>
    </w:p>
    <w:p>
      <w:r>
        <w:t>作者：中国人民解放军军事医学科学院五所，新疆军区后勤部军事医学研究所，新疆石河子地区卫生防疫站等编写</w:t>
      </w:r>
    </w:p>
    <w:p>
      <w:r>
        <w:t>出版社：解放军新疆军区后勤部卫生部</w:t>
      </w:r>
    </w:p>
    <w:p>
      <w:r>
        <w:t>出版日期：1977.05</w:t>
      </w:r>
    </w:p>
    <w:p>
      <w:r>
        <w:t>总页数：183</w:t>
      </w:r>
    </w:p>
    <w:p>
      <w:r>
        <w:t>更多请访问教客网: www.jiaokey.com</w:t>
      </w:r>
    </w:p>
    <w:p>
      <w:r>
        <w:t>新疆森林脑炎自然疫源地调查资料汇编 评论地址：https://www.jiaokey.com/book/detail/11242752.html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