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书名：临床肝血流图谱</w:t>
      </w:r>
    </w:p>
    <w:p>
      <w:r>
        <w:t>作者：周良楣，徐大毅编著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临床肝血流图谱 评论地址：https://www.jiaokey.com/book/detail/11242750.html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