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书名：流行性脑炎</w:t>
      </w:r>
    </w:p>
    <w:p>
      <w:r>
        <w:t>作者：华东军区后方勤务部卫生部反细菌战办公室编</w:t>
      </w:r>
    </w:p>
    <w:p>
      <w:r>
        <w:t>出版社：华东军区后方勤务部卫生部</w:t>
      </w:r>
    </w:p>
    <w:p>
      <w:r>
        <w:t>出版日期：1952.06</w:t>
      </w:r>
    </w:p>
    <w:p>
      <w:r>
        <w:t>总页数：54</w:t>
      </w:r>
    </w:p>
    <w:p>
      <w:r>
        <w:t>更多请访问教客网: www.jiaokey.com</w:t>
      </w:r>
    </w:p>
    <w:p>
      <w:r>
        <w:t>流行性脑炎 评论地址：https://www.jiaokey.com/book/detail/11242749.html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