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书名：尼·奥斯特洛夫斯基作品选读  俄汉对照</w:t>
      </w:r>
    </w:p>
    <w:p>
      <w:r>
        <w:t>作者：（苏）奥斯特洛夫斯基，Н.江花选注</w:t>
      </w:r>
    </w:p>
    <w:p>
      <w:r>
        <w:t>出版社：北京：商务印书馆</w:t>
      </w:r>
    </w:p>
    <w:p>
      <w:r>
        <w:t>出版日期：1960.02</w:t>
      </w:r>
    </w:p>
    <w:p>
      <w:r>
        <w:t>总页数：158</w:t>
      </w:r>
    </w:p>
    <w:p>
      <w:r>
        <w:t>更多请访问教客网: www.jiaokey.com</w:t>
      </w:r>
    </w:p>
    <w:p>
      <w:r>
        <w:t>尼·奥斯特洛夫斯基作品选读  俄汉对照 评论地址：https://www.jiaokey.com/book/detail/11242701.html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