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书名：中级俄文读本  试用本</w:t>
      </w:r>
    </w:p>
    <w:p>
      <w:r>
        <w:t>作者：（苏）包达舍夫（К.Боташев），郭德洲编</w:t>
      </w:r>
    </w:p>
    <w:p>
      <w:r>
        <w:t>出版社：哈尔滨市中苏友好协会</w:t>
      </w:r>
    </w:p>
    <w:p>
      <w:r>
        <w:t>出版日期：1954.05</w:t>
      </w:r>
    </w:p>
    <w:p>
      <w:r>
        <w:t>总页数：336</w:t>
      </w:r>
    </w:p>
    <w:p>
      <w:r>
        <w:t>更多请访问教客网: www.jiaokey.com</w:t>
      </w:r>
    </w:p>
    <w:p>
      <w:r>
        <w:t>中级俄文读本  试用本 评论地址：https://www.jiaokey.com/book/detail/11242696.html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