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书名：医院临床操作技术大全</w:t>
      </w:r>
    </w:p>
    <w:p>
      <w:r>
        <w:t>作者：郑皆安，白明，姚阿庆，王希明，徐奎诰，傅咸胜主编</w:t>
      </w:r>
    </w:p>
    <w:p>
      <w:r>
        <w:t>出版社：</w:t>
      </w:r>
    </w:p>
    <w:p>
      <w:r>
        <w:t>出版日期：2002.08</w:t>
      </w:r>
    </w:p>
    <w:p>
      <w:r>
        <w:t>总页数：1304</w:t>
      </w:r>
    </w:p>
    <w:p>
      <w:r>
        <w:t>更多请访问教客网: www.jiaokey.com</w:t>
      </w:r>
    </w:p>
    <w:p>
      <w:r>
        <w:t>医院临床操作技术大全 评论地址：https://www.jiaokey.com/book/detail/11242684.html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