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基层医院儿童呼吸道感染处理手册</w:t>
      </w:r>
    </w:p>
    <w:p>
      <w:r>
        <w:rPr>
          <w:rFonts w:ascii="宋体" w:hAnsi="宋体" w:eastAsia="宋体"/>
          <w:sz w:val="24"/>
        </w:rPr>
        <w:t>世界卫生组织编；倪若愚译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基层医院儿童呼吸道感染处理手册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世界卫生组织编；倪若愚译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本书出售、求购地址：https://www.jiaokey.com/book/detail/11242675.html</w:t>
      </w:r>
    </w:p>
    <w:p>
      <w:r>
        <w:t>更多相关图书推荐：https://www.jiaokey.com</w:t>
      </w:r>
    </w:p>
    <w:p>
      <w:r>
        <w:t>世界卫生组织编；倪若愚译 其他作品：https://www.jiaokey.com/tag/世界卫生组织编；倪若愚译.html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关键词搜索：https://www.jiaokey.com/tag/基层医院儿童呼吸道感染处理手册.html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